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F247" w14:textId="636DFF03" w:rsidR="000F5172" w:rsidRDefault="00000000" w:rsidP="00866BEA">
      <w:pPr>
        <w:pStyle w:val="Heading1"/>
        <w:keepNext w:val="0"/>
        <w:keepLines w:val="0"/>
        <w:widowControl w:val="0"/>
        <w:spacing w:line="240" w:lineRule="auto"/>
        <w:jc w:val="center"/>
        <w:rPr>
          <w:rFonts w:ascii="Calibri" w:hAnsi="Calibri" w:cs="Calibri"/>
          <w:lang w:eastAsia="zh-CN"/>
        </w:rPr>
      </w:pPr>
      <w:r w:rsidRPr="00866BEA">
        <w:rPr>
          <w:rFonts w:ascii="Calibri" w:hAnsi="Calibri" w:cs="Calibri"/>
        </w:rPr>
        <w:t>Membership Application</w:t>
      </w:r>
      <w:r w:rsidR="00866BEA" w:rsidRPr="00866BEA">
        <w:rPr>
          <w:rFonts w:ascii="Calibri" w:hAnsi="Calibri" w:cs="Calibri"/>
          <w:lang w:eastAsia="zh-CN"/>
        </w:rPr>
        <w:t xml:space="preserve"> Form</w:t>
      </w:r>
    </w:p>
    <w:p w14:paraId="42EC4462" w14:textId="77777777" w:rsidR="003B46AA" w:rsidRPr="003B46AA" w:rsidRDefault="003B46AA" w:rsidP="003B46AA">
      <w:pPr>
        <w:rPr>
          <w:rFonts w:hint="eastAsia"/>
          <w:sz w:val="10"/>
          <w:szCs w:val="1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704"/>
      </w:tblGrid>
      <w:tr w:rsidR="000F5172" w:rsidRPr="00866BEA" w14:paraId="65FBB737" w14:textId="77777777" w:rsidTr="003415EC">
        <w:tc>
          <w:tcPr>
            <w:tcW w:w="3936" w:type="dxa"/>
          </w:tcPr>
          <w:p w14:paraId="6CC45C9D" w14:textId="0CD210EE" w:rsidR="000F5172" w:rsidRPr="00866BEA" w:rsidRDefault="00000000" w:rsidP="00866BEA">
            <w:pPr>
              <w:widowControl w:val="0"/>
              <w:spacing w:line="240" w:lineRule="auto"/>
              <w:rPr>
                <w:rFonts w:ascii="Calibri" w:hAnsi="Calibri" w:cs="Calibri" w:hint="eastAsia"/>
                <w:lang w:eastAsia="zh-CN"/>
              </w:rPr>
            </w:pPr>
            <w:r w:rsidRPr="00866BEA">
              <w:rPr>
                <w:rFonts w:ascii="Calibri" w:hAnsi="Calibri" w:cs="Calibri"/>
              </w:rPr>
              <w:t>First Name</w:t>
            </w:r>
          </w:p>
        </w:tc>
        <w:tc>
          <w:tcPr>
            <w:tcW w:w="4704" w:type="dxa"/>
          </w:tcPr>
          <w:p w14:paraId="4421F689" w14:textId="1F369354" w:rsidR="000F5172" w:rsidRPr="00866BEA" w:rsidRDefault="000F5172" w:rsidP="00BC411E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0F5172" w:rsidRPr="00866BEA" w14:paraId="4DFAC2F0" w14:textId="77777777" w:rsidTr="003415EC">
        <w:tc>
          <w:tcPr>
            <w:tcW w:w="3936" w:type="dxa"/>
          </w:tcPr>
          <w:p w14:paraId="04B0A3D5" w14:textId="7601E081" w:rsidR="000F5172" w:rsidRPr="00866BEA" w:rsidRDefault="00000000" w:rsidP="00866BEA">
            <w:pPr>
              <w:widowControl w:val="0"/>
              <w:spacing w:line="240" w:lineRule="auto"/>
              <w:rPr>
                <w:rFonts w:ascii="Calibri" w:hAnsi="Calibri" w:cs="Calibri" w:hint="eastAsia"/>
                <w:lang w:eastAsia="zh-CN"/>
              </w:rPr>
            </w:pPr>
            <w:r w:rsidRPr="00866BEA">
              <w:rPr>
                <w:rFonts w:ascii="Calibri" w:hAnsi="Calibri" w:cs="Calibri"/>
              </w:rPr>
              <w:t>Middle Name</w:t>
            </w:r>
            <w:r w:rsidR="00866BEA">
              <w:rPr>
                <w:rFonts w:ascii="Calibri" w:hAnsi="Calibri" w:cs="Calibri" w:hint="eastAsia"/>
                <w:lang w:eastAsia="zh-CN"/>
              </w:rPr>
              <w:t xml:space="preserve"> </w:t>
            </w:r>
            <w:r w:rsidR="00866BEA" w:rsidRPr="00866BEA">
              <w:rPr>
                <w:rFonts w:ascii="Calibri" w:hAnsi="Calibri" w:cs="Calibri"/>
              </w:rPr>
              <w:t>(if available)</w:t>
            </w:r>
          </w:p>
        </w:tc>
        <w:tc>
          <w:tcPr>
            <w:tcW w:w="4704" w:type="dxa"/>
          </w:tcPr>
          <w:p w14:paraId="0789D69C" w14:textId="0BBEC959" w:rsidR="000F5172" w:rsidRPr="00866BEA" w:rsidRDefault="000F5172" w:rsidP="00BC411E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0F5172" w:rsidRPr="00866BEA" w14:paraId="300F6D2F" w14:textId="77777777" w:rsidTr="003415EC">
        <w:tc>
          <w:tcPr>
            <w:tcW w:w="3936" w:type="dxa"/>
          </w:tcPr>
          <w:p w14:paraId="281547BB" w14:textId="41603593" w:rsidR="000F5172" w:rsidRPr="00866BEA" w:rsidRDefault="00000000" w:rsidP="00866BEA">
            <w:pPr>
              <w:widowControl w:val="0"/>
              <w:spacing w:line="240" w:lineRule="auto"/>
              <w:rPr>
                <w:rFonts w:ascii="Calibri" w:hAnsi="Calibri" w:cs="Calibri" w:hint="eastAsia"/>
                <w:lang w:eastAsia="zh-CN"/>
              </w:rPr>
            </w:pPr>
            <w:r w:rsidRPr="00866BEA">
              <w:rPr>
                <w:rFonts w:ascii="Calibri" w:hAnsi="Calibri" w:cs="Calibri"/>
              </w:rPr>
              <w:t>Last Name</w:t>
            </w:r>
          </w:p>
        </w:tc>
        <w:tc>
          <w:tcPr>
            <w:tcW w:w="4704" w:type="dxa"/>
          </w:tcPr>
          <w:p w14:paraId="536DA2E7" w14:textId="313F07EA" w:rsidR="000F5172" w:rsidRPr="00866BEA" w:rsidRDefault="000F5172" w:rsidP="00BC411E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0F5172" w:rsidRPr="00866BEA" w14:paraId="705A0E99" w14:textId="77777777" w:rsidTr="003415EC">
        <w:tc>
          <w:tcPr>
            <w:tcW w:w="3936" w:type="dxa"/>
          </w:tcPr>
          <w:p w14:paraId="5ADC61D0" w14:textId="77777777" w:rsidR="000F5172" w:rsidRPr="00866BEA" w:rsidRDefault="00000000" w:rsidP="00866BEA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 w:rsidRPr="00866BEA">
              <w:rPr>
                <w:rFonts w:ascii="Calibri" w:hAnsi="Calibri" w:cs="Calibri"/>
              </w:rPr>
              <w:t>Chinese Name (if available)</w:t>
            </w:r>
          </w:p>
        </w:tc>
        <w:tc>
          <w:tcPr>
            <w:tcW w:w="4704" w:type="dxa"/>
          </w:tcPr>
          <w:p w14:paraId="53A15C2D" w14:textId="5A1F78C5" w:rsidR="000F5172" w:rsidRPr="00866BEA" w:rsidRDefault="000F5172" w:rsidP="00BC411E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0F5172" w:rsidRPr="00866BEA" w14:paraId="59373C97" w14:textId="77777777" w:rsidTr="003415EC">
        <w:tc>
          <w:tcPr>
            <w:tcW w:w="3936" w:type="dxa"/>
          </w:tcPr>
          <w:p w14:paraId="49EF0522" w14:textId="6AB870C4" w:rsidR="000F5172" w:rsidRPr="00866BEA" w:rsidRDefault="00000000" w:rsidP="00866BEA">
            <w:pPr>
              <w:widowControl w:val="0"/>
              <w:spacing w:line="240" w:lineRule="auto"/>
              <w:rPr>
                <w:rFonts w:ascii="Calibri" w:hAnsi="Calibri" w:cs="Calibri" w:hint="eastAsia"/>
                <w:lang w:eastAsia="zh-CN"/>
              </w:rPr>
            </w:pPr>
            <w:r w:rsidRPr="00866BEA">
              <w:rPr>
                <w:rFonts w:ascii="Calibri" w:hAnsi="Calibri" w:cs="Calibri"/>
              </w:rPr>
              <w:t>Email (will be used for GoogleGroup)</w:t>
            </w:r>
          </w:p>
        </w:tc>
        <w:tc>
          <w:tcPr>
            <w:tcW w:w="4704" w:type="dxa"/>
          </w:tcPr>
          <w:p w14:paraId="71A4C570" w14:textId="0468F277" w:rsidR="000F5172" w:rsidRPr="00866BEA" w:rsidRDefault="000F5172" w:rsidP="00BC411E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0F5172" w:rsidRPr="00866BEA" w14:paraId="0FD99DC6" w14:textId="77777777" w:rsidTr="003415EC">
        <w:tc>
          <w:tcPr>
            <w:tcW w:w="3936" w:type="dxa"/>
          </w:tcPr>
          <w:p w14:paraId="371C6411" w14:textId="49123AD7" w:rsidR="000F5172" w:rsidRPr="00866BEA" w:rsidRDefault="00000000" w:rsidP="00866BEA">
            <w:pPr>
              <w:widowControl w:val="0"/>
              <w:spacing w:line="240" w:lineRule="auto"/>
              <w:rPr>
                <w:rFonts w:ascii="Calibri" w:hAnsi="Calibri" w:cs="Calibri" w:hint="eastAsia"/>
                <w:lang w:eastAsia="zh-CN"/>
              </w:rPr>
            </w:pPr>
            <w:r w:rsidRPr="00866BEA">
              <w:rPr>
                <w:rFonts w:ascii="Calibri" w:hAnsi="Calibri" w:cs="Calibri"/>
              </w:rPr>
              <w:t>Phone</w:t>
            </w:r>
          </w:p>
        </w:tc>
        <w:tc>
          <w:tcPr>
            <w:tcW w:w="4704" w:type="dxa"/>
          </w:tcPr>
          <w:p w14:paraId="5737B9A4" w14:textId="492A6AFD" w:rsidR="000F5172" w:rsidRPr="00866BEA" w:rsidRDefault="000F5172" w:rsidP="00BC411E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0F5172" w:rsidRPr="00866BEA" w14:paraId="4206931E" w14:textId="77777777" w:rsidTr="003415EC">
        <w:tc>
          <w:tcPr>
            <w:tcW w:w="3936" w:type="dxa"/>
          </w:tcPr>
          <w:p w14:paraId="2A867C90" w14:textId="4700D806" w:rsidR="000F5172" w:rsidRPr="00866BEA" w:rsidRDefault="00000000" w:rsidP="00866BEA">
            <w:pPr>
              <w:widowControl w:val="0"/>
              <w:spacing w:line="240" w:lineRule="auto"/>
              <w:rPr>
                <w:rFonts w:ascii="Calibri" w:hAnsi="Calibri" w:cs="Calibri" w:hint="eastAsia"/>
                <w:lang w:eastAsia="zh-CN"/>
              </w:rPr>
            </w:pPr>
            <w:r w:rsidRPr="00866BEA">
              <w:rPr>
                <w:rFonts w:ascii="Calibri" w:hAnsi="Calibri" w:cs="Calibri"/>
              </w:rPr>
              <w:t>Department/Unit</w:t>
            </w:r>
          </w:p>
        </w:tc>
        <w:tc>
          <w:tcPr>
            <w:tcW w:w="4704" w:type="dxa"/>
          </w:tcPr>
          <w:p w14:paraId="04656CAB" w14:textId="7B5748BE" w:rsidR="000F5172" w:rsidRPr="00866BEA" w:rsidRDefault="000F5172" w:rsidP="00BC411E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0F5172" w:rsidRPr="00866BEA" w14:paraId="629B4B1E" w14:textId="77777777" w:rsidTr="003415EC">
        <w:tc>
          <w:tcPr>
            <w:tcW w:w="3936" w:type="dxa"/>
          </w:tcPr>
          <w:p w14:paraId="1146CC2E" w14:textId="0026CF92" w:rsidR="000F5172" w:rsidRPr="00866BEA" w:rsidRDefault="00000000" w:rsidP="00866BEA">
            <w:pPr>
              <w:widowControl w:val="0"/>
              <w:spacing w:line="240" w:lineRule="auto"/>
              <w:rPr>
                <w:rFonts w:ascii="Calibri" w:hAnsi="Calibri" w:cs="Calibri" w:hint="eastAsia"/>
                <w:lang w:eastAsia="zh-CN"/>
              </w:rPr>
            </w:pPr>
            <w:r w:rsidRPr="00866BEA">
              <w:rPr>
                <w:rFonts w:ascii="Calibri" w:hAnsi="Calibri" w:cs="Calibri"/>
              </w:rPr>
              <w:t>Institution/Agency</w:t>
            </w:r>
          </w:p>
        </w:tc>
        <w:tc>
          <w:tcPr>
            <w:tcW w:w="4704" w:type="dxa"/>
          </w:tcPr>
          <w:p w14:paraId="6413B1DD" w14:textId="5E8EA33F" w:rsidR="000F5172" w:rsidRPr="00866BEA" w:rsidRDefault="000F5172" w:rsidP="00BC411E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0F5172" w:rsidRPr="00866BEA" w14:paraId="126FA586" w14:textId="77777777" w:rsidTr="003415EC">
        <w:tc>
          <w:tcPr>
            <w:tcW w:w="3936" w:type="dxa"/>
          </w:tcPr>
          <w:p w14:paraId="7A9DA3F3" w14:textId="4F2A822B" w:rsidR="000F5172" w:rsidRPr="00866BEA" w:rsidRDefault="00000000" w:rsidP="00866BEA">
            <w:pPr>
              <w:widowControl w:val="0"/>
              <w:spacing w:line="240" w:lineRule="auto"/>
              <w:rPr>
                <w:rFonts w:ascii="Calibri" w:hAnsi="Calibri" w:cs="Calibri" w:hint="eastAsia"/>
                <w:lang w:eastAsia="zh-CN"/>
              </w:rPr>
            </w:pPr>
            <w:r w:rsidRPr="00866BEA">
              <w:rPr>
                <w:rFonts w:ascii="Calibri" w:hAnsi="Calibri" w:cs="Calibri"/>
              </w:rPr>
              <w:t>Mailing Address (Line 1)</w:t>
            </w:r>
          </w:p>
        </w:tc>
        <w:tc>
          <w:tcPr>
            <w:tcW w:w="4704" w:type="dxa"/>
          </w:tcPr>
          <w:p w14:paraId="0CA78A41" w14:textId="21199C67" w:rsidR="000F5172" w:rsidRPr="00866BEA" w:rsidRDefault="000F5172" w:rsidP="00BC411E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0F5172" w:rsidRPr="00866BEA" w14:paraId="588F24EE" w14:textId="77777777" w:rsidTr="003415EC">
        <w:tc>
          <w:tcPr>
            <w:tcW w:w="3936" w:type="dxa"/>
          </w:tcPr>
          <w:p w14:paraId="602DCB36" w14:textId="77777777" w:rsidR="000F5172" w:rsidRPr="00866BEA" w:rsidRDefault="00000000" w:rsidP="00866BEA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 w:rsidRPr="00866BEA">
              <w:rPr>
                <w:rFonts w:ascii="Calibri" w:hAnsi="Calibri" w:cs="Calibri"/>
              </w:rPr>
              <w:t>Mailing Address (Line 2)</w:t>
            </w:r>
          </w:p>
        </w:tc>
        <w:tc>
          <w:tcPr>
            <w:tcW w:w="4704" w:type="dxa"/>
          </w:tcPr>
          <w:p w14:paraId="57D9C609" w14:textId="6E91E033" w:rsidR="000F5172" w:rsidRPr="00866BEA" w:rsidRDefault="000F5172" w:rsidP="00BC411E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0F5172" w:rsidRPr="00866BEA" w14:paraId="251EBB7D" w14:textId="77777777" w:rsidTr="003415EC">
        <w:tc>
          <w:tcPr>
            <w:tcW w:w="3936" w:type="dxa"/>
          </w:tcPr>
          <w:p w14:paraId="06889A40" w14:textId="5879FC12" w:rsidR="000F5172" w:rsidRPr="00866BEA" w:rsidRDefault="00000000" w:rsidP="00866BEA">
            <w:pPr>
              <w:widowControl w:val="0"/>
              <w:spacing w:line="240" w:lineRule="auto"/>
              <w:rPr>
                <w:rFonts w:ascii="Calibri" w:hAnsi="Calibri" w:cs="Calibri" w:hint="eastAsia"/>
                <w:lang w:eastAsia="zh-CN"/>
              </w:rPr>
            </w:pPr>
            <w:r w:rsidRPr="00866BEA">
              <w:rPr>
                <w:rFonts w:ascii="Calibri" w:hAnsi="Calibri" w:cs="Calibri"/>
              </w:rPr>
              <w:t>City</w:t>
            </w:r>
          </w:p>
        </w:tc>
        <w:tc>
          <w:tcPr>
            <w:tcW w:w="4704" w:type="dxa"/>
          </w:tcPr>
          <w:p w14:paraId="41925048" w14:textId="6D52FAFD" w:rsidR="000F5172" w:rsidRPr="00866BEA" w:rsidRDefault="000F5172" w:rsidP="00BC411E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0F5172" w:rsidRPr="00866BEA" w14:paraId="25624BDC" w14:textId="77777777" w:rsidTr="003415EC">
        <w:tc>
          <w:tcPr>
            <w:tcW w:w="3936" w:type="dxa"/>
          </w:tcPr>
          <w:p w14:paraId="270B8261" w14:textId="4A420890" w:rsidR="000F5172" w:rsidRPr="00866BEA" w:rsidRDefault="00000000" w:rsidP="00866BEA">
            <w:pPr>
              <w:widowControl w:val="0"/>
              <w:spacing w:line="240" w:lineRule="auto"/>
              <w:rPr>
                <w:rFonts w:ascii="Calibri" w:hAnsi="Calibri" w:cs="Calibri" w:hint="eastAsia"/>
                <w:lang w:eastAsia="zh-CN"/>
              </w:rPr>
            </w:pPr>
            <w:r w:rsidRPr="00866BEA">
              <w:rPr>
                <w:rFonts w:ascii="Calibri" w:hAnsi="Calibri" w:cs="Calibri"/>
              </w:rPr>
              <w:t>State</w:t>
            </w:r>
          </w:p>
        </w:tc>
        <w:tc>
          <w:tcPr>
            <w:tcW w:w="4704" w:type="dxa"/>
          </w:tcPr>
          <w:p w14:paraId="7F958027" w14:textId="23739C7F" w:rsidR="000F5172" w:rsidRPr="00866BEA" w:rsidRDefault="000F5172" w:rsidP="00BC411E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0F5172" w:rsidRPr="00866BEA" w14:paraId="09A7DB99" w14:textId="77777777" w:rsidTr="003415EC">
        <w:tc>
          <w:tcPr>
            <w:tcW w:w="3936" w:type="dxa"/>
          </w:tcPr>
          <w:p w14:paraId="4704FBC8" w14:textId="1AED8DB8" w:rsidR="000F5172" w:rsidRPr="00866BEA" w:rsidRDefault="00000000" w:rsidP="00866BEA">
            <w:pPr>
              <w:widowControl w:val="0"/>
              <w:spacing w:line="240" w:lineRule="auto"/>
              <w:rPr>
                <w:rFonts w:ascii="Calibri" w:hAnsi="Calibri" w:cs="Calibri" w:hint="eastAsia"/>
                <w:lang w:eastAsia="zh-CN"/>
              </w:rPr>
            </w:pPr>
            <w:r w:rsidRPr="00866BEA">
              <w:rPr>
                <w:rFonts w:ascii="Calibri" w:hAnsi="Calibri" w:cs="Calibri"/>
              </w:rPr>
              <w:t>Postal Code</w:t>
            </w:r>
          </w:p>
        </w:tc>
        <w:tc>
          <w:tcPr>
            <w:tcW w:w="4704" w:type="dxa"/>
          </w:tcPr>
          <w:p w14:paraId="253BFEBA" w14:textId="25476CDC" w:rsidR="000F5172" w:rsidRPr="00866BEA" w:rsidRDefault="000F5172" w:rsidP="00BC411E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866BEA" w:rsidRPr="00866BEA" w14:paraId="74A3C0F1" w14:textId="77777777" w:rsidTr="003415EC">
        <w:tc>
          <w:tcPr>
            <w:tcW w:w="3936" w:type="dxa"/>
          </w:tcPr>
          <w:p w14:paraId="187D2E1E" w14:textId="7DC6BB37" w:rsidR="00866BEA" w:rsidRPr="00866BEA" w:rsidRDefault="00866BEA" w:rsidP="00866BEA">
            <w:pPr>
              <w:widowControl w:val="0"/>
              <w:spacing w:line="240" w:lineRule="auto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Country</w:t>
            </w:r>
          </w:p>
        </w:tc>
        <w:tc>
          <w:tcPr>
            <w:tcW w:w="4704" w:type="dxa"/>
          </w:tcPr>
          <w:p w14:paraId="155EE5D4" w14:textId="77777777" w:rsidR="00866BEA" w:rsidRPr="00866BEA" w:rsidRDefault="00866BEA" w:rsidP="00866BEA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5046E3" w:rsidRPr="00866BEA" w14:paraId="4F88F043" w14:textId="77777777" w:rsidTr="003415EC">
        <w:tc>
          <w:tcPr>
            <w:tcW w:w="3936" w:type="dxa"/>
          </w:tcPr>
          <w:p w14:paraId="46E1E5BA" w14:textId="6E7F0A25" w:rsidR="005046E3" w:rsidRDefault="005046E3" w:rsidP="00866BEA">
            <w:pPr>
              <w:widowControl w:val="0"/>
              <w:spacing w:line="240" w:lineRule="auto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Gender</w:t>
            </w:r>
          </w:p>
        </w:tc>
        <w:tc>
          <w:tcPr>
            <w:tcW w:w="4704" w:type="dxa"/>
          </w:tcPr>
          <w:p w14:paraId="6336FCB1" w14:textId="77777777" w:rsidR="005046E3" w:rsidRPr="00866BEA" w:rsidRDefault="005046E3" w:rsidP="00866BEA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5046E3" w:rsidRPr="00866BEA" w14:paraId="0B7677A2" w14:textId="77777777" w:rsidTr="003415EC">
        <w:tc>
          <w:tcPr>
            <w:tcW w:w="3936" w:type="dxa"/>
          </w:tcPr>
          <w:p w14:paraId="4C6F3118" w14:textId="79890770" w:rsidR="005046E3" w:rsidRDefault="005046E3" w:rsidP="005046E3">
            <w:pPr>
              <w:widowControl w:val="0"/>
              <w:tabs>
                <w:tab w:val="left" w:pos="1985"/>
              </w:tabs>
              <w:spacing w:line="240" w:lineRule="auto"/>
              <w:rPr>
                <w:rFonts w:ascii="Calibri" w:hAnsi="Calibri" w:cs="Calibri" w:hint="eastAsia"/>
                <w:lang w:eastAsia="zh-CN"/>
              </w:rPr>
            </w:pPr>
            <w:r w:rsidRPr="00866BEA">
              <w:rPr>
                <w:rFonts w:ascii="Calibri" w:hAnsi="Calibri" w:cs="Calibri"/>
              </w:rPr>
              <w:t>Research Interests</w:t>
            </w:r>
          </w:p>
        </w:tc>
        <w:tc>
          <w:tcPr>
            <w:tcW w:w="4704" w:type="dxa"/>
          </w:tcPr>
          <w:p w14:paraId="27122BEB" w14:textId="77777777" w:rsidR="005046E3" w:rsidRDefault="005046E3" w:rsidP="00866BEA">
            <w:pPr>
              <w:widowControl w:val="0"/>
              <w:spacing w:line="240" w:lineRule="auto"/>
              <w:rPr>
                <w:rFonts w:ascii="Calibri" w:hAnsi="Calibri" w:cs="Calibri"/>
                <w:lang w:eastAsia="zh-CN"/>
              </w:rPr>
            </w:pPr>
          </w:p>
          <w:p w14:paraId="60BB45ED" w14:textId="77777777" w:rsidR="003B46AA" w:rsidRPr="00866BEA" w:rsidRDefault="003B46AA" w:rsidP="00866BEA">
            <w:pPr>
              <w:widowControl w:val="0"/>
              <w:spacing w:line="240" w:lineRule="auto"/>
              <w:rPr>
                <w:rFonts w:ascii="Calibri" w:hAnsi="Calibri" w:cs="Calibri" w:hint="eastAsia"/>
                <w:lang w:eastAsia="zh-CN"/>
              </w:rPr>
            </w:pPr>
          </w:p>
        </w:tc>
      </w:tr>
      <w:tr w:rsidR="00D91786" w:rsidRPr="00866BEA" w14:paraId="4DB9B992" w14:textId="77777777" w:rsidTr="003415EC">
        <w:tc>
          <w:tcPr>
            <w:tcW w:w="3936" w:type="dxa"/>
          </w:tcPr>
          <w:p w14:paraId="5DF6167A" w14:textId="77777777" w:rsidR="003415EC" w:rsidRDefault="00D91786" w:rsidP="003415EC">
            <w:pPr>
              <w:widowControl w:val="0"/>
              <w:tabs>
                <w:tab w:val="left" w:pos="1985"/>
              </w:tabs>
              <w:snapToGrid w:val="0"/>
              <w:spacing w:after="0" w:line="240" w:lineRule="auto"/>
              <w:contextualSpacing/>
              <w:rPr>
                <w:rFonts w:ascii="Calibri" w:hAnsi="Calibri" w:cs="Calibri"/>
                <w:lang w:eastAsia="zh-CN"/>
              </w:rPr>
            </w:pPr>
            <w:r w:rsidRPr="00866BEA">
              <w:rPr>
                <w:rFonts w:ascii="Calibri" w:hAnsi="Calibri" w:cs="Calibri"/>
              </w:rPr>
              <w:t>Academic Position</w:t>
            </w:r>
            <w:r>
              <w:rPr>
                <w:rFonts w:ascii="Calibri" w:hAnsi="Calibri" w:cs="Calibri" w:hint="eastAsia"/>
                <w:lang w:eastAsia="zh-CN"/>
              </w:rPr>
              <w:t xml:space="preserve"> </w:t>
            </w:r>
          </w:p>
          <w:p w14:paraId="5A681FBF" w14:textId="77777777" w:rsidR="003415EC" w:rsidRDefault="00D91786" w:rsidP="003415EC">
            <w:pPr>
              <w:widowControl w:val="0"/>
              <w:tabs>
                <w:tab w:val="left" w:pos="1985"/>
              </w:tabs>
              <w:snapToGrid w:val="0"/>
              <w:spacing w:after="0" w:line="240" w:lineRule="auto"/>
              <w:contextualSpacing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(Professor/Associate Professor</w:t>
            </w:r>
          </w:p>
          <w:p w14:paraId="0CFF925A" w14:textId="2A4F82F5" w:rsidR="003415EC" w:rsidRDefault="00D91786" w:rsidP="003415EC">
            <w:pPr>
              <w:widowControl w:val="0"/>
              <w:tabs>
                <w:tab w:val="left" w:pos="1985"/>
              </w:tabs>
              <w:snapToGrid w:val="0"/>
              <w:spacing w:after="0" w:line="240" w:lineRule="auto"/>
              <w:contextualSpacing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/Assistant</w:t>
            </w:r>
            <w:r w:rsidR="003415EC">
              <w:rPr>
                <w:rFonts w:ascii="Calibri" w:hAnsi="Calibri" w:cs="Calibri" w:hint="eastAsia"/>
                <w:lang w:eastAsia="zh-CN"/>
              </w:rPr>
              <w:t xml:space="preserve"> </w:t>
            </w:r>
            <w:r>
              <w:rPr>
                <w:rFonts w:ascii="Calibri" w:hAnsi="Calibri" w:cs="Calibri" w:hint="eastAsia"/>
                <w:lang w:eastAsia="zh-CN"/>
              </w:rPr>
              <w:t>Professor</w:t>
            </w:r>
          </w:p>
          <w:p w14:paraId="3DEA9530" w14:textId="77777777" w:rsidR="003415EC" w:rsidRDefault="003415EC" w:rsidP="003415EC">
            <w:pPr>
              <w:widowControl w:val="0"/>
              <w:tabs>
                <w:tab w:val="left" w:pos="1985"/>
              </w:tabs>
              <w:snapToGrid w:val="0"/>
              <w:spacing w:after="0" w:line="240" w:lineRule="auto"/>
              <w:contextualSpacing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/</w:t>
            </w:r>
            <w:r w:rsidR="00D91786">
              <w:rPr>
                <w:rFonts w:ascii="Calibri" w:hAnsi="Calibri" w:cs="Calibri" w:hint="eastAsia"/>
                <w:lang w:eastAsia="zh-CN"/>
              </w:rPr>
              <w:t>Researcher/Student</w:t>
            </w:r>
          </w:p>
          <w:p w14:paraId="0B35F8C0" w14:textId="475FB68A" w:rsidR="00D91786" w:rsidRPr="00866BEA" w:rsidRDefault="00D91786" w:rsidP="003415EC">
            <w:pPr>
              <w:widowControl w:val="0"/>
              <w:tabs>
                <w:tab w:val="left" w:pos="1985"/>
              </w:tabs>
              <w:snapToGrid w:val="0"/>
              <w:spacing w:after="0" w:line="240" w:lineRule="auto"/>
              <w:contextualSpacing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/Non-academic position)</w:t>
            </w:r>
          </w:p>
        </w:tc>
        <w:tc>
          <w:tcPr>
            <w:tcW w:w="4704" w:type="dxa"/>
          </w:tcPr>
          <w:p w14:paraId="30948B88" w14:textId="77777777" w:rsidR="00D91786" w:rsidRPr="00866BEA" w:rsidRDefault="00D91786" w:rsidP="00866BEA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277A83" w:rsidRPr="00866BEA" w14:paraId="7E8AE525" w14:textId="77777777" w:rsidTr="003415EC">
        <w:tc>
          <w:tcPr>
            <w:tcW w:w="3936" w:type="dxa"/>
          </w:tcPr>
          <w:p w14:paraId="4BD6975A" w14:textId="1CBB26A2" w:rsidR="00277A83" w:rsidRPr="00866BEA" w:rsidRDefault="00277A83" w:rsidP="003415EC">
            <w:pPr>
              <w:widowControl w:val="0"/>
              <w:tabs>
                <w:tab w:val="left" w:pos="1985"/>
              </w:tabs>
              <w:snapToGrid w:val="0"/>
              <w:spacing w:after="0" w:line="240" w:lineRule="auto"/>
              <w:contextualSpacing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Have you submitted your payment?</w:t>
            </w:r>
          </w:p>
        </w:tc>
        <w:tc>
          <w:tcPr>
            <w:tcW w:w="4704" w:type="dxa"/>
          </w:tcPr>
          <w:p w14:paraId="0279324A" w14:textId="77777777" w:rsidR="00277A83" w:rsidRPr="00866BEA" w:rsidRDefault="00277A83" w:rsidP="00866BEA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04FC71EA" w14:textId="71A0F6EB" w:rsidR="003005F9" w:rsidRPr="00866BEA" w:rsidRDefault="00277A83" w:rsidP="00866BEA">
      <w:pPr>
        <w:widowControl w:val="0"/>
        <w:spacing w:line="240" w:lineRule="auto"/>
        <w:rPr>
          <w:rFonts w:ascii="Calibri" w:hAnsi="Calibri" w:cs="Calibri" w:hint="eastAsia"/>
          <w:lang w:eastAsia="zh-CN"/>
        </w:rPr>
      </w:pPr>
      <w:r>
        <w:rPr>
          <w:rFonts w:ascii="Calibri" w:hAnsi="Calibri" w:cs="Calibri" w:hint="eastAsia"/>
          <w:lang w:eastAsia="zh-CN"/>
        </w:rPr>
        <w:t>Please email this form to acccjus@gmail.com</w:t>
      </w:r>
    </w:p>
    <w:sectPr w:rsidR="003005F9" w:rsidRPr="00866BE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CA2F" w14:textId="77777777" w:rsidR="003005F9" w:rsidRDefault="003005F9" w:rsidP="00866BEA">
      <w:pPr>
        <w:spacing w:after="0" w:line="240" w:lineRule="auto"/>
      </w:pPr>
      <w:r>
        <w:separator/>
      </w:r>
    </w:p>
  </w:endnote>
  <w:endnote w:type="continuationSeparator" w:id="0">
    <w:p w14:paraId="1A90A6FD" w14:textId="77777777" w:rsidR="003005F9" w:rsidRDefault="003005F9" w:rsidP="0086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82D9" w14:textId="77777777" w:rsidR="003005F9" w:rsidRDefault="003005F9" w:rsidP="00866BEA">
      <w:pPr>
        <w:spacing w:after="0" w:line="240" w:lineRule="auto"/>
      </w:pPr>
      <w:r>
        <w:separator/>
      </w:r>
    </w:p>
  </w:footnote>
  <w:footnote w:type="continuationSeparator" w:id="0">
    <w:p w14:paraId="6D8819C8" w14:textId="77777777" w:rsidR="003005F9" w:rsidRDefault="003005F9" w:rsidP="00866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F9F1" w14:textId="3460440B" w:rsidR="00866BEA" w:rsidRDefault="00866B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C1F3555" wp14:editId="0AFDA677">
          <wp:simplePos x="0" y="0"/>
          <wp:positionH relativeFrom="column">
            <wp:posOffset>1149350</wp:posOffset>
          </wp:positionH>
          <wp:positionV relativeFrom="paragraph">
            <wp:posOffset>-431165</wp:posOffset>
          </wp:positionV>
          <wp:extent cx="2994660" cy="1106170"/>
          <wp:effectExtent l="0" t="0" r="2540" b="0"/>
          <wp:wrapTopAndBottom distT="0" distB="0"/>
          <wp:docPr id="1615843078" name="image1.png" descr="Shape, arrow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hape, arrow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4660" cy="1106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7095032">
    <w:abstractNumId w:val="8"/>
  </w:num>
  <w:num w:numId="2" w16cid:durableId="1172795283">
    <w:abstractNumId w:val="6"/>
  </w:num>
  <w:num w:numId="3" w16cid:durableId="964505525">
    <w:abstractNumId w:val="5"/>
  </w:num>
  <w:num w:numId="4" w16cid:durableId="1457262879">
    <w:abstractNumId w:val="4"/>
  </w:num>
  <w:num w:numId="5" w16cid:durableId="1392189677">
    <w:abstractNumId w:val="7"/>
  </w:num>
  <w:num w:numId="6" w16cid:durableId="861013043">
    <w:abstractNumId w:val="3"/>
  </w:num>
  <w:num w:numId="7" w16cid:durableId="1569415747">
    <w:abstractNumId w:val="2"/>
  </w:num>
  <w:num w:numId="8" w16cid:durableId="157621455">
    <w:abstractNumId w:val="1"/>
  </w:num>
  <w:num w:numId="9" w16cid:durableId="95020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5172"/>
    <w:rsid w:val="0015074B"/>
    <w:rsid w:val="00277A83"/>
    <w:rsid w:val="0029639D"/>
    <w:rsid w:val="003005F9"/>
    <w:rsid w:val="00326F90"/>
    <w:rsid w:val="003415EC"/>
    <w:rsid w:val="003B46AA"/>
    <w:rsid w:val="005046E3"/>
    <w:rsid w:val="00866BEA"/>
    <w:rsid w:val="00AA1D8D"/>
    <w:rsid w:val="00B47730"/>
    <w:rsid w:val="00B573E1"/>
    <w:rsid w:val="00BC411E"/>
    <w:rsid w:val="00CB0664"/>
    <w:rsid w:val="00D91786"/>
    <w:rsid w:val="00F130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A5EC8"/>
  <w14:defaultImageDpi w14:val="300"/>
  <w15:docId w15:val="{E2F12583-23DC-4E48-820D-3CA0FF83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Sishi Wu</cp:lastModifiedBy>
  <cp:revision>9</cp:revision>
  <dcterms:created xsi:type="dcterms:W3CDTF">2013-12-23T23:15:00Z</dcterms:created>
  <dcterms:modified xsi:type="dcterms:W3CDTF">2025-10-30T06:31:00Z</dcterms:modified>
  <cp:category/>
</cp:coreProperties>
</file>